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8C98" w14:textId="6A487816" w:rsidR="00E15557" w:rsidRPr="00E15557" w:rsidRDefault="00E15557" w:rsidP="00E1555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E15557">
        <w:rPr>
          <w:b/>
          <w:bCs/>
          <w:color w:val="000000"/>
        </w:rPr>
        <w:t>Konu:</w:t>
      </w:r>
      <w:r>
        <w:rPr>
          <w:b/>
          <w:bCs/>
          <w:color w:val="000000"/>
        </w:rPr>
        <w:t xml:space="preserve"> </w:t>
      </w:r>
      <w:r w:rsidRPr="00E15557">
        <w:rPr>
          <w:color w:val="000000"/>
        </w:rPr>
        <w:t>2026_ÖğrenciNumarası_AdSoyad</w:t>
      </w:r>
    </w:p>
    <w:p w14:paraId="24AD7D49" w14:textId="77777777" w:rsidR="00E15557" w:rsidRDefault="00E15557" w:rsidP="00E15557">
      <w:pPr>
        <w:pStyle w:val="NormalWeb"/>
        <w:spacing w:before="0" w:beforeAutospacing="0" w:after="0" w:afterAutospacing="0"/>
        <w:rPr>
          <w:color w:val="000000"/>
        </w:rPr>
      </w:pPr>
    </w:p>
    <w:p w14:paraId="011DAF9B" w14:textId="7BCA8DC3" w:rsidR="00E15557" w:rsidRPr="00E15557" w:rsidRDefault="00E15557" w:rsidP="00E1555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15557">
        <w:rPr>
          <w:color w:val="000000"/>
        </w:rPr>
        <w:t>Sayın İlgili,</w:t>
      </w:r>
    </w:p>
    <w:p w14:paraId="6AE68D98" w14:textId="77777777" w:rsidR="00E15557" w:rsidRPr="00E15557" w:rsidRDefault="00E15557" w:rsidP="00E1555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9D2FA94" w14:textId="77777777" w:rsidR="00E15557" w:rsidRPr="00E15557" w:rsidRDefault="00E15557" w:rsidP="00E1555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15557">
        <w:rPr>
          <w:color w:val="000000"/>
        </w:rPr>
        <w:t>Aşağıda bilgileri yer alan staj başvurumu değerlendirilmek üzere, gerekli bilgileri eksiksiz olarak bilginize sunarım. Staj evraklarını 1 nüsha halinde hazırlayıp Bölüm Sekreterliğine teslim ettim. Staj evraklarının taranmış bir kopyasını PDF formatında bu e-postaya ekliyorum.</w:t>
      </w:r>
    </w:p>
    <w:p w14:paraId="1DE3D69C" w14:textId="77777777" w:rsidR="00E15557" w:rsidRPr="00E15557" w:rsidRDefault="00E15557" w:rsidP="00E1555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48ACE627" w14:textId="76427E28" w:rsidR="00E15557" w:rsidRPr="00E15557" w:rsidRDefault="00E15557" w:rsidP="00E15557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E15557">
        <w:rPr>
          <w:b/>
          <w:bCs/>
          <w:color w:val="000000"/>
        </w:rPr>
        <w:t>Kişisel Bilgiler:</w:t>
      </w:r>
    </w:p>
    <w:p w14:paraId="6FEEC99B" w14:textId="77777777" w:rsidR="00E15557" w:rsidRPr="00E15557" w:rsidRDefault="00E15557" w:rsidP="00E1555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2C064AF3" w14:textId="77777777" w:rsidR="00E15557" w:rsidRPr="00E15557" w:rsidRDefault="00E15557" w:rsidP="00E1555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b/>
          <w:bCs/>
          <w:color w:val="000000"/>
        </w:rPr>
        <w:t xml:space="preserve">Ad </w:t>
      </w:r>
      <w:proofErr w:type="spellStart"/>
      <w:r w:rsidRPr="00E15557">
        <w:rPr>
          <w:b/>
          <w:bCs/>
          <w:color w:val="000000"/>
        </w:rPr>
        <w:t>Soyad</w:t>
      </w:r>
      <w:proofErr w:type="spellEnd"/>
      <w:r w:rsidRPr="00E15557">
        <w:rPr>
          <w:b/>
          <w:bCs/>
          <w:color w:val="000000"/>
        </w:rPr>
        <w:t>:</w:t>
      </w:r>
      <w:r w:rsidRPr="00E15557">
        <w:rPr>
          <w:color w:val="000000"/>
        </w:rPr>
        <w:t xml:space="preserve"> [Ad </w:t>
      </w:r>
      <w:proofErr w:type="spellStart"/>
      <w:r w:rsidRPr="00E15557">
        <w:rPr>
          <w:color w:val="000000"/>
        </w:rPr>
        <w:t>Soyad</w:t>
      </w:r>
      <w:proofErr w:type="spellEnd"/>
      <w:r w:rsidRPr="00E15557">
        <w:rPr>
          <w:color w:val="000000"/>
        </w:rPr>
        <w:t>]</w:t>
      </w:r>
    </w:p>
    <w:p w14:paraId="08760B85" w14:textId="77777777" w:rsidR="00E15557" w:rsidRPr="00E15557" w:rsidRDefault="00E15557" w:rsidP="00E1555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b/>
          <w:bCs/>
          <w:color w:val="000000"/>
        </w:rPr>
        <w:t>Öğrenci Numarası:</w:t>
      </w:r>
      <w:r w:rsidRPr="00E15557">
        <w:rPr>
          <w:color w:val="000000"/>
        </w:rPr>
        <w:t> [Öğrenci Numarası]</w:t>
      </w:r>
    </w:p>
    <w:p w14:paraId="33A4AC7B" w14:textId="77777777" w:rsidR="00E15557" w:rsidRPr="00E15557" w:rsidRDefault="00E15557" w:rsidP="00E1555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b/>
          <w:bCs/>
          <w:color w:val="000000"/>
        </w:rPr>
        <w:t>Bölüm:</w:t>
      </w:r>
      <w:r w:rsidRPr="00E15557">
        <w:rPr>
          <w:color w:val="000000"/>
        </w:rPr>
        <w:t> [Bölüm Adı]</w:t>
      </w:r>
    </w:p>
    <w:p w14:paraId="4F79C93E" w14:textId="77777777" w:rsidR="00E15557" w:rsidRPr="00E15557" w:rsidRDefault="00E15557" w:rsidP="00E1555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b/>
          <w:bCs/>
          <w:color w:val="000000"/>
        </w:rPr>
        <w:t>Telefon:</w:t>
      </w:r>
      <w:r w:rsidRPr="00E15557">
        <w:rPr>
          <w:color w:val="000000"/>
        </w:rPr>
        <w:t> [Telefon]</w:t>
      </w:r>
    </w:p>
    <w:p w14:paraId="0E2A3235" w14:textId="3DD827A9" w:rsidR="00E15557" w:rsidRPr="00E15557" w:rsidRDefault="00E15557" w:rsidP="00E15557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b/>
          <w:bCs/>
          <w:color w:val="000000"/>
        </w:rPr>
        <w:t>E-mail:</w:t>
      </w:r>
      <w:r w:rsidRPr="00E15557">
        <w:rPr>
          <w:color w:val="000000"/>
        </w:rPr>
        <w:t> [E-posta]</w:t>
      </w:r>
    </w:p>
    <w:p w14:paraId="28765191" w14:textId="77777777" w:rsidR="00E15557" w:rsidRPr="00E15557" w:rsidRDefault="00E15557" w:rsidP="00E15557">
      <w:pPr>
        <w:pStyle w:val="NormalWeb"/>
        <w:spacing w:before="0" w:beforeAutospacing="0" w:after="0" w:afterAutospacing="0"/>
        <w:ind w:left="720"/>
        <w:jc w:val="both"/>
        <w:rPr>
          <w:color w:val="000000"/>
        </w:rPr>
      </w:pPr>
    </w:p>
    <w:p w14:paraId="77260B9E" w14:textId="099896A7" w:rsidR="00E15557" w:rsidRPr="00E15557" w:rsidRDefault="00E15557" w:rsidP="00E15557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E15557">
        <w:rPr>
          <w:b/>
          <w:bCs/>
          <w:color w:val="000000"/>
        </w:rPr>
        <w:t>Staj Bilgileri:</w:t>
      </w:r>
    </w:p>
    <w:p w14:paraId="17507EFF" w14:textId="77777777" w:rsidR="00E15557" w:rsidRPr="00E15557" w:rsidRDefault="00E15557" w:rsidP="00E1555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b/>
          <w:bCs/>
          <w:color w:val="000000"/>
        </w:rPr>
        <w:t>Staj Yeri:</w:t>
      </w:r>
      <w:r w:rsidRPr="00E15557">
        <w:rPr>
          <w:color w:val="000000"/>
        </w:rPr>
        <w:t> [Staj Yeri Kurumu]</w:t>
      </w:r>
    </w:p>
    <w:p w14:paraId="0624AA59" w14:textId="77777777" w:rsidR="00E15557" w:rsidRPr="00E15557" w:rsidRDefault="00E15557" w:rsidP="00E1555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b/>
          <w:bCs/>
          <w:color w:val="000000"/>
        </w:rPr>
        <w:t>Staj Başlangıç:</w:t>
      </w:r>
      <w:r w:rsidRPr="00E15557">
        <w:rPr>
          <w:color w:val="000000"/>
        </w:rPr>
        <w:t> [Başlangıç Tarihi]</w:t>
      </w:r>
    </w:p>
    <w:p w14:paraId="47A7C42A" w14:textId="77777777" w:rsidR="00E15557" w:rsidRPr="00E15557" w:rsidRDefault="00E15557" w:rsidP="00E1555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b/>
          <w:bCs/>
          <w:color w:val="000000"/>
        </w:rPr>
        <w:t>Staj Bitiş Tarihi:</w:t>
      </w:r>
      <w:r w:rsidRPr="00E15557">
        <w:rPr>
          <w:color w:val="000000"/>
        </w:rPr>
        <w:t> [Bitiş Tarihi]</w:t>
      </w:r>
    </w:p>
    <w:p w14:paraId="0A1D6311" w14:textId="77777777" w:rsidR="00E15557" w:rsidRPr="00E15557" w:rsidRDefault="00E15557" w:rsidP="00E1555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b/>
          <w:bCs/>
          <w:color w:val="000000"/>
        </w:rPr>
        <w:t>Akademik Yıl:</w:t>
      </w:r>
      <w:r w:rsidRPr="00E15557">
        <w:rPr>
          <w:color w:val="000000"/>
        </w:rPr>
        <w:t> 202X-202X</w:t>
      </w:r>
    </w:p>
    <w:p w14:paraId="246E348E" w14:textId="77777777" w:rsidR="00E15557" w:rsidRPr="00E15557" w:rsidRDefault="00E15557" w:rsidP="00E1555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b/>
          <w:bCs/>
          <w:color w:val="000000"/>
        </w:rPr>
        <w:t>Taranmış Ekli Belge:</w:t>
      </w:r>
      <w:r w:rsidRPr="00E15557">
        <w:rPr>
          <w:color w:val="000000"/>
        </w:rPr>
        <w:t> [ÖğrenciNumarası]_[AdSoyad].pdf (PDF formatı),</w:t>
      </w:r>
    </w:p>
    <w:p w14:paraId="242D4FB7" w14:textId="77777777" w:rsidR="00E15557" w:rsidRPr="00E15557" w:rsidRDefault="00E15557" w:rsidP="00E15557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32E2F9F6" w14:textId="5E23F2FA" w:rsidR="00E15557" w:rsidRPr="00E15557" w:rsidRDefault="00E15557" w:rsidP="00E1555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15557">
        <w:rPr>
          <w:b/>
          <w:bCs/>
          <w:color w:val="000000"/>
        </w:rPr>
        <w:t>Taranmış Belge İçeriği:</w:t>
      </w:r>
    </w:p>
    <w:p w14:paraId="489C2C0E" w14:textId="77777777" w:rsidR="00E15557" w:rsidRPr="00E15557" w:rsidRDefault="00E15557" w:rsidP="00E1555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color w:val="000000"/>
        </w:rPr>
        <w:t>-Staj Bilgi Formu</w:t>
      </w:r>
    </w:p>
    <w:p w14:paraId="2A52FF30" w14:textId="77777777" w:rsidR="00E15557" w:rsidRPr="00E15557" w:rsidRDefault="00E15557" w:rsidP="00E1555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color w:val="000000"/>
        </w:rPr>
        <w:t>-Staj Taahhüt Belgesi</w:t>
      </w:r>
    </w:p>
    <w:p w14:paraId="4D148FB5" w14:textId="77777777" w:rsidR="00E15557" w:rsidRPr="00E15557" w:rsidRDefault="00E15557" w:rsidP="00E1555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color w:val="000000"/>
        </w:rPr>
        <w:t>-Sosyal Güvenlik Kurumu (SGK) Aktivasyon Belgesi (Provizyon)</w:t>
      </w:r>
    </w:p>
    <w:p w14:paraId="28D9E03B" w14:textId="77777777" w:rsidR="00E15557" w:rsidRPr="00E15557" w:rsidRDefault="00E15557" w:rsidP="00E1555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color w:val="000000"/>
        </w:rPr>
        <w:t>-İşyeri tarafından verilen Kabul Belgesi</w:t>
      </w:r>
    </w:p>
    <w:p w14:paraId="497C0A3B" w14:textId="77777777" w:rsidR="00E15557" w:rsidRPr="00E15557" w:rsidRDefault="00E15557" w:rsidP="00E1555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color w:val="000000"/>
        </w:rPr>
        <w:t>-Nüfus Cüzdanı Fotokopisi (Arkalı-Önlü)</w:t>
      </w:r>
    </w:p>
    <w:p w14:paraId="36A14842" w14:textId="77777777" w:rsidR="00E15557" w:rsidRPr="00E15557" w:rsidRDefault="00E15557" w:rsidP="00E15557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</w:rPr>
      </w:pPr>
      <w:r w:rsidRPr="00E15557">
        <w:rPr>
          <w:color w:val="000000"/>
        </w:rPr>
        <w:t>-Öğrenci Kimlik Kartı Fotokopisi</w:t>
      </w:r>
    </w:p>
    <w:p w14:paraId="4AF45E8D" w14:textId="77777777" w:rsidR="00E15557" w:rsidRDefault="00E15557" w:rsidP="00E15557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45DE91C" w14:textId="35F31EE1" w:rsidR="00E15557" w:rsidRPr="00E15557" w:rsidRDefault="00E15557" w:rsidP="00E1555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15557">
        <w:rPr>
          <w:color w:val="000000"/>
        </w:rPr>
        <w:t>Staj başvurumu değerlendirmenizi arz eder, iyi çalışmalar dilerim.</w:t>
      </w:r>
    </w:p>
    <w:p w14:paraId="01C4CEE9" w14:textId="77777777" w:rsidR="00E15557" w:rsidRPr="00E15557" w:rsidRDefault="00E15557" w:rsidP="00E15557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15557">
        <w:rPr>
          <w:color w:val="000000"/>
        </w:rPr>
        <w:t xml:space="preserve">Saygılarımla, [Ad </w:t>
      </w:r>
      <w:proofErr w:type="spellStart"/>
      <w:r w:rsidRPr="00E15557">
        <w:rPr>
          <w:color w:val="000000"/>
        </w:rPr>
        <w:t>Soyad</w:t>
      </w:r>
      <w:proofErr w:type="spellEnd"/>
      <w:r w:rsidRPr="00E15557">
        <w:rPr>
          <w:color w:val="000000"/>
        </w:rPr>
        <w:t>]</w:t>
      </w:r>
    </w:p>
    <w:p w14:paraId="00165338" w14:textId="45E87001" w:rsidR="00685AC5" w:rsidRPr="00E15557" w:rsidRDefault="00685AC5" w:rsidP="00E15557"/>
    <w:sectPr w:rsidR="00685AC5" w:rsidRPr="00E155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4A7030"/>
    <w:multiLevelType w:val="multilevel"/>
    <w:tmpl w:val="5D1C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670A42"/>
    <w:multiLevelType w:val="multilevel"/>
    <w:tmpl w:val="94AC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938C8"/>
    <w:multiLevelType w:val="multilevel"/>
    <w:tmpl w:val="FFCE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5AC5"/>
    <w:rsid w:val="00AA1D8D"/>
    <w:rsid w:val="00B47730"/>
    <w:rsid w:val="00CB0664"/>
    <w:rsid w:val="00CE21A8"/>
    <w:rsid w:val="00E15557"/>
    <w:rsid w:val="00F05C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20C5D"/>
  <w14:defaultImageDpi w14:val="300"/>
  <w15:docId w15:val="{B670C965-E8CC-8F40-9D41-EFDCA21A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1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berat</cp:lastModifiedBy>
  <cp:revision>3</cp:revision>
  <dcterms:created xsi:type="dcterms:W3CDTF">2013-12-23T23:15:00Z</dcterms:created>
  <dcterms:modified xsi:type="dcterms:W3CDTF">2026-05-08T12:21:00Z</dcterms:modified>
  <cp:category/>
</cp:coreProperties>
</file>